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997B" w14:textId="62D446CE" w:rsidR="00C129F6" w:rsidRDefault="00C129F6" w:rsidP="00C129F6">
      <w:pPr>
        <w:rPr>
          <w:rFonts w:ascii="Verdana" w:hAnsi="Verdana"/>
          <w:b/>
          <w:sz w:val="16"/>
          <w:szCs w:val="16"/>
        </w:rPr>
      </w:pPr>
      <w:r w:rsidRPr="00101FFC">
        <w:rPr>
          <w:rFonts w:ascii="Verdana" w:hAnsi="Verdana"/>
          <w:b/>
          <w:sz w:val="16"/>
          <w:szCs w:val="16"/>
        </w:rPr>
        <w:t>‘Format aanvraag</w:t>
      </w:r>
      <w:r>
        <w:rPr>
          <w:rFonts w:ascii="Verdana" w:hAnsi="Verdana"/>
          <w:b/>
          <w:sz w:val="16"/>
          <w:szCs w:val="16"/>
        </w:rPr>
        <w:t>formulier</w:t>
      </w:r>
      <w:r w:rsidRPr="00101FFC">
        <w:rPr>
          <w:rFonts w:ascii="Verdana" w:hAnsi="Verdana"/>
          <w:b/>
          <w:sz w:val="16"/>
          <w:szCs w:val="16"/>
        </w:rPr>
        <w:t xml:space="preserve"> beoordeling zuiveringsinstallaties’</w:t>
      </w:r>
    </w:p>
    <w:p w14:paraId="2320ECF6" w14:textId="77777777" w:rsidR="00C129F6" w:rsidRPr="00101FFC" w:rsidRDefault="00C129F6" w:rsidP="00C129F6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2835"/>
      </w:tblGrid>
      <w:tr w:rsidR="00C129F6" w:rsidRPr="00101FFC" w14:paraId="260332E1" w14:textId="77777777" w:rsidTr="008E003D">
        <w:trPr>
          <w:tblHeader/>
        </w:trPr>
        <w:tc>
          <w:tcPr>
            <w:tcW w:w="6204" w:type="dxa"/>
          </w:tcPr>
          <w:p w14:paraId="412F54C9" w14:textId="77777777" w:rsidR="00C129F6" w:rsidRPr="00101FFC" w:rsidRDefault="00C129F6" w:rsidP="008E003D">
            <w:pPr>
              <w:spacing w:line="240" w:lineRule="exac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4FD47E6E" w14:textId="77777777" w:rsidR="00C129F6" w:rsidRPr="00101FFC" w:rsidRDefault="00C129F6" w:rsidP="008E003D">
            <w:pPr>
              <w:spacing w:line="240" w:lineRule="exact"/>
              <w:rPr>
                <w:rFonts w:ascii="Verdana" w:hAnsi="Verdana"/>
                <w:b/>
                <w:sz w:val="16"/>
                <w:szCs w:val="16"/>
              </w:rPr>
            </w:pPr>
            <w:r w:rsidRPr="00101FFC">
              <w:rPr>
                <w:rFonts w:ascii="Verdana" w:hAnsi="Verdana"/>
                <w:b/>
                <w:sz w:val="16"/>
                <w:szCs w:val="16"/>
              </w:rPr>
              <w:t>toelichting</w:t>
            </w:r>
          </w:p>
        </w:tc>
      </w:tr>
      <w:tr w:rsidR="00C129F6" w:rsidRPr="00101FFC" w14:paraId="666B0E4C" w14:textId="77777777" w:rsidTr="008E003D">
        <w:trPr>
          <w:trHeight w:val="1367"/>
        </w:trPr>
        <w:tc>
          <w:tcPr>
            <w:tcW w:w="6204" w:type="dxa"/>
            <w:tcBorders>
              <w:left w:val="single" w:sz="4" w:space="0" w:color="auto"/>
              <w:bottom w:val="single" w:sz="4" w:space="0" w:color="auto"/>
            </w:tcBorders>
          </w:tcPr>
          <w:p w14:paraId="63C3B14F" w14:textId="77777777" w:rsidR="00C129F6" w:rsidRPr="00101FFC" w:rsidRDefault="00C129F6" w:rsidP="008E003D">
            <w:pPr>
              <w:spacing w:line="240" w:lineRule="exact"/>
              <w:rPr>
                <w:rFonts w:ascii="Verdana" w:hAnsi="Verdana"/>
                <w:b/>
                <w:sz w:val="14"/>
                <w:szCs w:val="14"/>
              </w:rPr>
            </w:pPr>
            <w:r w:rsidRPr="00101FFC">
              <w:rPr>
                <w:rFonts w:ascii="Verdana" w:hAnsi="Verdana"/>
                <w:b/>
                <w:sz w:val="14"/>
                <w:szCs w:val="14"/>
              </w:rPr>
              <w:t>1. Gegevens aanvrager</w:t>
            </w:r>
          </w:p>
          <w:p w14:paraId="65762027" w14:textId="77777777" w:rsidR="00C129F6" w:rsidRPr="00101FFC" w:rsidRDefault="00C129F6" w:rsidP="008E003D">
            <w:pPr>
              <w:spacing w:line="240" w:lineRule="exact"/>
              <w:rPr>
                <w:rFonts w:ascii="Verdana" w:hAnsi="Verdana"/>
                <w:sz w:val="14"/>
                <w:szCs w:val="14"/>
              </w:rPr>
            </w:pPr>
            <w:r w:rsidRPr="00101FFC">
              <w:rPr>
                <w:rFonts w:ascii="Verdana" w:hAnsi="Verdana"/>
                <w:sz w:val="14"/>
                <w:szCs w:val="14"/>
              </w:rPr>
              <w:t>- naam</w:t>
            </w:r>
          </w:p>
          <w:p w14:paraId="7FBC6D0D" w14:textId="77777777" w:rsidR="00C129F6" w:rsidRPr="00101FFC" w:rsidRDefault="00C129F6" w:rsidP="008E003D">
            <w:pPr>
              <w:spacing w:line="240" w:lineRule="exact"/>
              <w:rPr>
                <w:rFonts w:ascii="Verdana" w:hAnsi="Verdana"/>
                <w:sz w:val="14"/>
                <w:szCs w:val="14"/>
              </w:rPr>
            </w:pPr>
            <w:r w:rsidRPr="00101FFC">
              <w:rPr>
                <w:rFonts w:ascii="Verdana" w:hAnsi="Verdana"/>
                <w:sz w:val="14"/>
                <w:szCs w:val="14"/>
              </w:rPr>
              <w:t>- adresgegevens</w:t>
            </w:r>
          </w:p>
          <w:p w14:paraId="7AB099B5" w14:textId="77777777" w:rsidR="00C129F6" w:rsidRPr="00101FFC" w:rsidRDefault="00C129F6" w:rsidP="008E003D">
            <w:pPr>
              <w:spacing w:line="240" w:lineRule="exact"/>
              <w:rPr>
                <w:rFonts w:ascii="Verdana" w:hAnsi="Verdana"/>
                <w:sz w:val="14"/>
                <w:szCs w:val="14"/>
              </w:rPr>
            </w:pPr>
            <w:r w:rsidRPr="00101FFC">
              <w:rPr>
                <w:rFonts w:ascii="Verdana" w:hAnsi="Verdana"/>
                <w:sz w:val="14"/>
                <w:szCs w:val="14"/>
              </w:rPr>
              <w:t>- telefoonnummer</w:t>
            </w:r>
          </w:p>
          <w:p w14:paraId="6405BD0C" w14:textId="77777777" w:rsidR="00C129F6" w:rsidRPr="00101FFC" w:rsidRDefault="00C129F6" w:rsidP="008E003D">
            <w:pPr>
              <w:spacing w:line="240" w:lineRule="exact"/>
              <w:rPr>
                <w:rFonts w:ascii="Verdana" w:hAnsi="Verdana"/>
                <w:b/>
                <w:sz w:val="14"/>
                <w:szCs w:val="14"/>
              </w:rPr>
            </w:pPr>
            <w:r w:rsidRPr="00101FFC">
              <w:rPr>
                <w:rFonts w:ascii="Verdana" w:hAnsi="Verdana"/>
                <w:sz w:val="14"/>
                <w:szCs w:val="14"/>
              </w:rPr>
              <w:t>- e-mail adres</w:t>
            </w:r>
          </w:p>
        </w:tc>
        <w:tc>
          <w:tcPr>
            <w:tcW w:w="2835" w:type="dxa"/>
          </w:tcPr>
          <w:p w14:paraId="4B325EC8" w14:textId="77777777" w:rsidR="00C129F6" w:rsidRPr="00101FFC" w:rsidRDefault="00C129F6" w:rsidP="008E003D">
            <w:pPr>
              <w:spacing w:line="240" w:lineRule="exact"/>
              <w:rPr>
                <w:rFonts w:ascii="Verdana" w:hAnsi="Verdana"/>
                <w:sz w:val="14"/>
                <w:szCs w:val="14"/>
              </w:rPr>
            </w:pPr>
          </w:p>
        </w:tc>
      </w:tr>
      <w:tr w:rsidR="00C129F6" w:rsidRPr="00101FFC" w14:paraId="19A9930A" w14:textId="77777777" w:rsidTr="008E003D">
        <w:trPr>
          <w:trHeight w:val="1543"/>
        </w:trPr>
        <w:tc>
          <w:tcPr>
            <w:tcW w:w="6204" w:type="dxa"/>
            <w:tcBorders>
              <w:left w:val="single" w:sz="4" w:space="0" w:color="auto"/>
              <w:bottom w:val="single" w:sz="4" w:space="0" w:color="auto"/>
            </w:tcBorders>
          </w:tcPr>
          <w:p w14:paraId="34106C2D" w14:textId="77777777" w:rsidR="00C129F6" w:rsidRPr="00101FFC" w:rsidRDefault="00C129F6" w:rsidP="008E003D">
            <w:pPr>
              <w:spacing w:line="240" w:lineRule="exact"/>
              <w:rPr>
                <w:rFonts w:ascii="Verdana" w:hAnsi="Verdana"/>
                <w:sz w:val="14"/>
                <w:szCs w:val="14"/>
              </w:rPr>
            </w:pPr>
            <w:r w:rsidRPr="00101FFC">
              <w:rPr>
                <w:rFonts w:ascii="Verdana" w:hAnsi="Verdana"/>
                <w:b/>
                <w:sz w:val="14"/>
                <w:szCs w:val="14"/>
              </w:rPr>
              <w:t>2. Omschrijving zuiveringsinstallatie en werkingsprincipe</w:t>
            </w:r>
            <w:r w:rsidRPr="00101FFC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14:paraId="7512C9C5" w14:textId="77777777" w:rsidR="00C129F6" w:rsidRPr="00101FFC" w:rsidRDefault="00C129F6" w:rsidP="008E003D">
            <w:pPr>
              <w:spacing w:line="240" w:lineRule="exact"/>
              <w:rPr>
                <w:rFonts w:ascii="Verdana" w:hAnsi="Verdana"/>
                <w:sz w:val="14"/>
                <w:szCs w:val="14"/>
              </w:rPr>
            </w:pPr>
            <w:r w:rsidRPr="00101FFC">
              <w:rPr>
                <w:rFonts w:ascii="Verdana" w:hAnsi="Verdana"/>
                <w:sz w:val="14"/>
                <w:szCs w:val="14"/>
              </w:rPr>
              <w:t>- Naam, model, type, EEC-nummers etc.</w:t>
            </w:r>
          </w:p>
          <w:p w14:paraId="6CD37915" w14:textId="77777777" w:rsidR="00C129F6" w:rsidRPr="00101FFC" w:rsidRDefault="00C129F6" w:rsidP="008E003D">
            <w:pPr>
              <w:spacing w:line="240" w:lineRule="exact"/>
              <w:rPr>
                <w:rFonts w:ascii="Verdana" w:hAnsi="Verdana"/>
                <w:sz w:val="14"/>
                <w:szCs w:val="14"/>
              </w:rPr>
            </w:pPr>
            <w:r w:rsidRPr="00101FFC">
              <w:rPr>
                <w:rFonts w:ascii="Verdana" w:hAnsi="Verdana"/>
                <w:sz w:val="14"/>
                <w:szCs w:val="14"/>
              </w:rPr>
              <w:t>- foto’s/tekeningen</w:t>
            </w:r>
          </w:p>
          <w:p w14:paraId="07D917D6" w14:textId="77777777" w:rsidR="00C129F6" w:rsidRPr="00101FFC" w:rsidRDefault="00C129F6" w:rsidP="008E003D">
            <w:pPr>
              <w:spacing w:line="240" w:lineRule="exact"/>
              <w:rPr>
                <w:rFonts w:ascii="Verdana" w:hAnsi="Verdana"/>
                <w:sz w:val="14"/>
                <w:szCs w:val="14"/>
              </w:rPr>
            </w:pPr>
            <w:r w:rsidRPr="00101FFC">
              <w:rPr>
                <w:rFonts w:ascii="Verdana" w:hAnsi="Verdana"/>
                <w:sz w:val="14"/>
                <w:szCs w:val="14"/>
              </w:rPr>
              <w:t>- beschrijving werkingsprincipe</w:t>
            </w:r>
          </w:p>
          <w:p w14:paraId="2E74344D" w14:textId="77777777" w:rsidR="00C129F6" w:rsidRPr="00101FFC" w:rsidRDefault="00C129F6" w:rsidP="008E003D">
            <w:pPr>
              <w:spacing w:line="240" w:lineRule="exact"/>
              <w:rPr>
                <w:rFonts w:ascii="Verdana" w:hAnsi="Verdana"/>
                <w:sz w:val="14"/>
                <w:szCs w:val="14"/>
              </w:rPr>
            </w:pPr>
            <w:r w:rsidRPr="00101FFC">
              <w:rPr>
                <w:rFonts w:ascii="Verdana" w:hAnsi="Verdana"/>
                <w:sz w:val="14"/>
                <w:szCs w:val="14"/>
              </w:rPr>
              <w:t>- technische aspecten</w:t>
            </w:r>
          </w:p>
          <w:p w14:paraId="3B07335B" w14:textId="77777777" w:rsidR="00C129F6" w:rsidRPr="00101FFC" w:rsidRDefault="00C129F6" w:rsidP="008E003D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Verdana" w:hAnsi="Verdana"/>
                <w:b/>
                <w:sz w:val="14"/>
                <w:szCs w:val="14"/>
              </w:rPr>
            </w:pPr>
            <w:r w:rsidRPr="00101FFC">
              <w:rPr>
                <w:rFonts w:ascii="Verdana" w:hAnsi="Verdana"/>
                <w:sz w:val="14"/>
                <w:szCs w:val="14"/>
              </w:rPr>
              <w:t>- ……</w:t>
            </w:r>
          </w:p>
        </w:tc>
        <w:tc>
          <w:tcPr>
            <w:tcW w:w="2835" w:type="dxa"/>
          </w:tcPr>
          <w:p w14:paraId="1E4A0B8B" w14:textId="77777777" w:rsidR="00C129F6" w:rsidRPr="00101FFC" w:rsidRDefault="00C129F6" w:rsidP="008E003D">
            <w:pPr>
              <w:spacing w:line="240" w:lineRule="exact"/>
              <w:rPr>
                <w:rFonts w:ascii="Verdana" w:hAnsi="Verdana"/>
                <w:sz w:val="14"/>
                <w:szCs w:val="14"/>
              </w:rPr>
            </w:pPr>
          </w:p>
        </w:tc>
      </w:tr>
      <w:tr w:rsidR="00C129F6" w:rsidRPr="00D722E9" w14:paraId="5E755F6E" w14:textId="77777777" w:rsidTr="008E003D">
        <w:trPr>
          <w:trHeight w:val="1267"/>
        </w:trPr>
        <w:tc>
          <w:tcPr>
            <w:tcW w:w="6204" w:type="dxa"/>
            <w:tcBorders>
              <w:left w:val="single" w:sz="4" w:space="0" w:color="auto"/>
              <w:bottom w:val="single" w:sz="4" w:space="0" w:color="auto"/>
            </w:tcBorders>
          </w:tcPr>
          <w:p w14:paraId="197A9B4F" w14:textId="77777777" w:rsidR="00C129F6" w:rsidRPr="00D722E9" w:rsidRDefault="00C129F6" w:rsidP="008E003D">
            <w:pPr>
              <w:spacing w:line="240" w:lineRule="exact"/>
              <w:rPr>
                <w:rFonts w:ascii="Verdana" w:hAnsi="Verdana"/>
                <w:sz w:val="14"/>
                <w:szCs w:val="14"/>
              </w:rPr>
            </w:pPr>
            <w:r w:rsidRPr="00D722E9">
              <w:rPr>
                <w:rFonts w:ascii="Verdana" w:hAnsi="Verdana"/>
                <w:b/>
                <w:sz w:val="14"/>
                <w:szCs w:val="14"/>
              </w:rPr>
              <w:t>3. Beschrijving voorwaarden voor toepassing</w:t>
            </w:r>
          </w:p>
          <w:p w14:paraId="0FA4F3C7" w14:textId="77777777" w:rsidR="00C129F6" w:rsidRPr="00D722E9" w:rsidRDefault="00C129F6" w:rsidP="008E003D">
            <w:pPr>
              <w:spacing w:line="240" w:lineRule="exact"/>
              <w:rPr>
                <w:rFonts w:ascii="Verdana" w:hAnsi="Verdana"/>
                <w:sz w:val="14"/>
                <w:szCs w:val="14"/>
              </w:rPr>
            </w:pPr>
            <w:r w:rsidRPr="00D722E9">
              <w:rPr>
                <w:rFonts w:ascii="Verdana" w:hAnsi="Verdana"/>
                <w:sz w:val="14"/>
                <w:szCs w:val="14"/>
              </w:rPr>
              <w:t>- capaciteit/debiet waarbij kan worden toegepast</w:t>
            </w:r>
          </w:p>
          <w:p w14:paraId="4628D71C" w14:textId="77777777" w:rsidR="00C129F6" w:rsidRPr="00D722E9" w:rsidRDefault="00C129F6" w:rsidP="008E003D">
            <w:pPr>
              <w:spacing w:line="240" w:lineRule="exact"/>
              <w:rPr>
                <w:rFonts w:ascii="Verdana" w:hAnsi="Verdana"/>
                <w:sz w:val="14"/>
                <w:szCs w:val="14"/>
              </w:rPr>
            </w:pPr>
            <w:r w:rsidRPr="00D722E9">
              <w:rPr>
                <w:rFonts w:ascii="Verdana" w:hAnsi="Verdana"/>
                <w:sz w:val="14"/>
                <w:szCs w:val="14"/>
              </w:rPr>
              <w:t>- cruciale paramaters/randvoorwaarden voor goede toepassing/werking van de installatie (inclusief waarden)</w:t>
            </w:r>
          </w:p>
          <w:p w14:paraId="27D12165" w14:textId="77777777" w:rsidR="00C129F6" w:rsidRPr="00D722E9" w:rsidRDefault="00C129F6" w:rsidP="008E003D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Verdana" w:hAnsi="Verdana"/>
                <w:b/>
                <w:sz w:val="14"/>
                <w:szCs w:val="14"/>
              </w:rPr>
            </w:pPr>
            <w:r w:rsidRPr="00D722E9">
              <w:rPr>
                <w:rFonts w:ascii="Verdana" w:hAnsi="Verdana"/>
                <w:sz w:val="14"/>
                <w:szCs w:val="14"/>
              </w:rPr>
              <w:t>- ……</w:t>
            </w:r>
          </w:p>
        </w:tc>
        <w:tc>
          <w:tcPr>
            <w:tcW w:w="2835" w:type="dxa"/>
          </w:tcPr>
          <w:p w14:paraId="1CFAD977" w14:textId="77777777" w:rsidR="00C129F6" w:rsidRPr="00D722E9" w:rsidRDefault="00C129F6" w:rsidP="008E003D">
            <w:pPr>
              <w:spacing w:line="240" w:lineRule="exact"/>
              <w:rPr>
                <w:rFonts w:ascii="Verdana" w:hAnsi="Verdana"/>
                <w:sz w:val="14"/>
                <w:szCs w:val="14"/>
              </w:rPr>
            </w:pPr>
            <w:r w:rsidRPr="00D722E9">
              <w:rPr>
                <w:rFonts w:ascii="Verdana" w:hAnsi="Verdana"/>
                <w:sz w:val="14"/>
                <w:szCs w:val="14"/>
              </w:rPr>
              <w:t>Moet aansluiten bij/overeenkomen met uitgevoerde onderzoek</w:t>
            </w:r>
          </w:p>
        </w:tc>
      </w:tr>
      <w:tr w:rsidR="00C129F6" w:rsidRPr="00D722E9" w14:paraId="186CFBF5" w14:textId="77777777" w:rsidTr="008E003D">
        <w:trPr>
          <w:trHeight w:val="553"/>
        </w:trPr>
        <w:tc>
          <w:tcPr>
            <w:tcW w:w="6204" w:type="dxa"/>
            <w:tcBorders>
              <w:left w:val="single" w:sz="4" w:space="0" w:color="auto"/>
              <w:bottom w:val="single" w:sz="4" w:space="0" w:color="auto"/>
            </w:tcBorders>
          </w:tcPr>
          <w:p w14:paraId="57DAD773" w14:textId="77777777" w:rsidR="00C129F6" w:rsidRPr="00D722E9" w:rsidRDefault="00C129F6" w:rsidP="008E003D">
            <w:pPr>
              <w:spacing w:line="240" w:lineRule="exact"/>
              <w:rPr>
                <w:rFonts w:ascii="Verdana" w:hAnsi="Verdana"/>
                <w:b/>
                <w:sz w:val="14"/>
                <w:szCs w:val="14"/>
              </w:rPr>
            </w:pPr>
            <w:r w:rsidRPr="00D722E9">
              <w:rPr>
                <w:rFonts w:ascii="Verdana" w:hAnsi="Verdana"/>
                <w:b/>
                <w:sz w:val="14"/>
                <w:szCs w:val="14"/>
              </w:rPr>
              <w:t>4. Onderzoeksrapport (als bijlage bij de aanvraag voegen)</w:t>
            </w:r>
          </w:p>
          <w:p w14:paraId="0188447A" w14:textId="77777777" w:rsidR="00C129F6" w:rsidRPr="00D722E9" w:rsidRDefault="00C129F6" w:rsidP="008E003D">
            <w:pPr>
              <w:spacing w:line="240" w:lineRule="exact"/>
              <w:rPr>
                <w:rFonts w:ascii="Verdana" w:hAnsi="Verdana"/>
                <w:sz w:val="14"/>
                <w:szCs w:val="14"/>
              </w:rPr>
            </w:pPr>
            <w:r w:rsidRPr="00D722E9">
              <w:rPr>
                <w:rFonts w:ascii="Verdana" w:hAnsi="Verdana"/>
                <w:sz w:val="14"/>
                <w:szCs w:val="14"/>
              </w:rPr>
              <w:t>- korte beschrijving conclusies onderzoek</w:t>
            </w:r>
          </w:p>
        </w:tc>
        <w:tc>
          <w:tcPr>
            <w:tcW w:w="2835" w:type="dxa"/>
          </w:tcPr>
          <w:p w14:paraId="63B7ACCC" w14:textId="77777777" w:rsidR="00C129F6" w:rsidRPr="00D722E9" w:rsidRDefault="00C129F6" w:rsidP="008E003D">
            <w:pPr>
              <w:spacing w:line="240" w:lineRule="exact"/>
              <w:rPr>
                <w:rFonts w:ascii="Verdana" w:hAnsi="Verdana"/>
                <w:sz w:val="14"/>
                <w:szCs w:val="14"/>
              </w:rPr>
            </w:pPr>
            <w:r w:rsidRPr="00D722E9">
              <w:rPr>
                <w:rFonts w:ascii="Verdana" w:hAnsi="Verdana"/>
                <w:sz w:val="14"/>
                <w:szCs w:val="14"/>
              </w:rPr>
              <w:t>Onderzoeksrapport dient als bijlage bij de aanvraag te worden gevoegd</w:t>
            </w:r>
          </w:p>
        </w:tc>
      </w:tr>
      <w:tr w:rsidR="00C129F6" w:rsidRPr="00D722E9" w14:paraId="04CCFFA2" w14:textId="77777777" w:rsidTr="008E003D">
        <w:trPr>
          <w:trHeight w:val="1137"/>
        </w:trPr>
        <w:tc>
          <w:tcPr>
            <w:tcW w:w="6204" w:type="dxa"/>
            <w:tcBorders>
              <w:left w:val="single" w:sz="4" w:space="0" w:color="auto"/>
              <w:bottom w:val="single" w:sz="4" w:space="0" w:color="auto"/>
            </w:tcBorders>
          </w:tcPr>
          <w:p w14:paraId="280AAFE3" w14:textId="77777777" w:rsidR="00C129F6" w:rsidRPr="00D722E9" w:rsidRDefault="00C129F6" w:rsidP="008E003D">
            <w:pPr>
              <w:spacing w:line="240" w:lineRule="exact"/>
              <w:rPr>
                <w:rFonts w:ascii="Verdana" w:hAnsi="Verdana"/>
                <w:sz w:val="14"/>
                <w:szCs w:val="14"/>
              </w:rPr>
            </w:pPr>
            <w:r w:rsidRPr="00D722E9">
              <w:rPr>
                <w:rFonts w:ascii="Verdana" w:hAnsi="Verdana"/>
                <w:b/>
                <w:sz w:val="14"/>
                <w:szCs w:val="14"/>
              </w:rPr>
              <w:t>5. Beschrijving van eventuele afwijkingen van het meetprotocol als beschreven in hoofdstuk 2 van de rapportage</w:t>
            </w:r>
          </w:p>
          <w:p w14:paraId="3D0A4EB0" w14:textId="77777777" w:rsidR="00C129F6" w:rsidRPr="00D722E9" w:rsidRDefault="00C129F6" w:rsidP="008E003D">
            <w:pPr>
              <w:spacing w:line="240" w:lineRule="exact"/>
              <w:rPr>
                <w:rFonts w:ascii="Verdana" w:hAnsi="Verdana"/>
                <w:sz w:val="14"/>
                <w:szCs w:val="14"/>
              </w:rPr>
            </w:pPr>
            <w:r w:rsidRPr="00D722E9">
              <w:rPr>
                <w:rFonts w:ascii="Verdana" w:hAnsi="Verdana"/>
                <w:sz w:val="14"/>
                <w:szCs w:val="14"/>
              </w:rPr>
              <w:t>incl. onderbouwing van wat de afwijking eventueel tot gevolg heeft voor de eindconclusie van het onderzoek.</w:t>
            </w:r>
          </w:p>
        </w:tc>
        <w:tc>
          <w:tcPr>
            <w:tcW w:w="2835" w:type="dxa"/>
          </w:tcPr>
          <w:p w14:paraId="4F798AC1" w14:textId="77777777" w:rsidR="00C129F6" w:rsidRPr="00D722E9" w:rsidRDefault="00C129F6" w:rsidP="008E003D">
            <w:pPr>
              <w:spacing w:line="240" w:lineRule="exact"/>
              <w:rPr>
                <w:rFonts w:ascii="Verdana" w:hAnsi="Verdana"/>
                <w:sz w:val="14"/>
                <w:szCs w:val="14"/>
              </w:rPr>
            </w:pPr>
          </w:p>
        </w:tc>
      </w:tr>
      <w:tr w:rsidR="00C129F6" w:rsidRPr="00D722E9" w14:paraId="43787855" w14:textId="77777777" w:rsidTr="008E003D">
        <w:trPr>
          <w:trHeight w:val="1111"/>
        </w:trPr>
        <w:tc>
          <w:tcPr>
            <w:tcW w:w="6204" w:type="dxa"/>
            <w:tcBorders>
              <w:left w:val="single" w:sz="4" w:space="0" w:color="auto"/>
              <w:bottom w:val="single" w:sz="4" w:space="0" w:color="auto"/>
            </w:tcBorders>
          </w:tcPr>
          <w:p w14:paraId="4777A472" w14:textId="77777777" w:rsidR="00C129F6" w:rsidRPr="00D722E9" w:rsidRDefault="00C129F6" w:rsidP="008E003D">
            <w:pPr>
              <w:spacing w:line="240" w:lineRule="exact"/>
              <w:rPr>
                <w:rFonts w:ascii="Verdana" w:hAnsi="Verdana"/>
                <w:b/>
                <w:sz w:val="14"/>
                <w:szCs w:val="14"/>
              </w:rPr>
            </w:pPr>
            <w:r w:rsidRPr="00D722E9">
              <w:rPr>
                <w:rFonts w:ascii="Verdana" w:hAnsi="Verdana"/>
                <w:b/>
                <w:sz w:val="14"/>
                <w:szCs w:val="14"/>
              </w:rPr>
              <w:t>6. beschrijving handhavingsgevoelige aspecten</w:t>
            </w:r>
          </w:p>
          <w:p w14:paraId="53EC84E7" w14:textId="77777777" w:rsidR="00C129F6" w:rsidRPr="00D722E9" w:rsidRDefault="00C129F6" w:rsidP="008E003D">
            <w:pPr>
              <w:spacing w:line="240" w:lineRule="exact"/>
              <w:rPr>
                <w:rFonts w:ascii="Verdana" w:hAnsi="Verdana"/>
                <w:sz w:val="14"/>
                <w:szCs w:val="14"/>
              </w:rPr>
            </w:pPr>
            <w:r w:rsidRPr="00D722E9">
              <w:rPr>
                <w:rFonts w:ascii="Verdana" w:hAnsi="Verdana"/>
                <w:sz w:val="14"/>
                <w:szCs w:val="14"/>
              </w:rPr>
              <w:t>- overzicht van instellingen en gebruiksrandvoorwaarden etc. die moeilijk te controleren zijn en/of grote invloed hebben op de werking</w:t>
            </w:r>
          </w:p>
          <w:p w14:paraId="33B36371" w14:textId="77777777" w:rsidR="00C129F6" w:rsidRPr="00D722E9" w:rsidRDefault="00C129F6" w:rsidP="008E003D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Verdana" w:hAnsi="Verdana"/>
                <w:sz w:val="14"/>
                <w:szCs w:val="14"/>
              </w:rPr>
            </w:pPr>
            <w:r w:rsidRPr="00D722E9">
              <w:rPr>
                <w:rFonts w:ascii="Verdana" w:hAnsi="Verdana"/>
                <w:sz w:val="14"/>
                <w:szCs w:val="14"/>
              </w:rPr>
              <w:t>- ……</w:t>
            </w:r>
          </w:p>
        </w:tc>
        <w:tc>
          <w:tcPr>
            <w:tcW w:w="2835" w:type="dxa"/>
          </w:tcPr>
          <w:p w14:paraId="03FAB182" w14:textId="77777777" w:rsidR="00C129F6" w:rsidRPr="00D722E9" w:rsidRDefault="00C129F6" w:rsidP="008E003D">
            <w:pPr>
              <w:spacing w:line="240" w:lineRule="exact"/>
              <w:rPr>
                <w:rFonts w:ascii="Verdana" w:hAnsi="Verdana"/>
                <w:sz w:val="14"/>
                <w:szCs w:val="14"/>
              </w:rPr>
            </w:pPr>
          </w:p>
        </w:tc>
      </w:tr>
      <w:tr w:rsidR="00C129F6" w:rsidRPr="00D722E9" w14:paraId="191E2CFE" w14:textId="77777777" w:rsidTr="008E003D">
        <w:trPr>
          <w:trHeight w:val="419"/>
        </w:trPr>
        <w:tc>
          <w:tcPr>
            <w:tcW w:w="6204" w:type="dxa"/>
            <w:tcBorders>
              <w:left w:val="single" w:sz="4" w:space="0" w:color="auto"/>
              <w:bottom w:val="single" w:sz="4" w:space="0" w:color="auto"/>
            </w:tcBorders>
          </w:tcPr>
          <w:p w14:paraId="7FAD1FE1" w14:textId="77777777" w:rsidR="00C129F6" w:rsidRPr="00D722E9" w:rsidRDefault="00C129F6" w:rsidP="008E003D">
            <w:pPr>
              <w:spacing w:line="240" w:lineRule="exact"/>
              <w:rPr>
                <w:rFonts w:ascii="Verdana" w:hAnsi="Verdana"/>
                <w:b/>
                <w:sz w:val="14"/>
                <w:szCs w:val="14"/>
              </w:rPr>
            </w:pPr>
            <w:r w:rsidRPr="00D722E9">
              <w:rPr>
                <w:rFonts w:ascii="Verdana" w:hAnsi="Verdana"/>
                <w:b/>
                <w:sz w:val="14"/>
                <w:szCs w:val="14"/>
              </w:rPr>
              <w:t>7. Conclusie zuiveringsrendement van de zuiveringsinstallatie</w:t>
            </w:r>
          </w:p>
        </w:tc>
        <w:tc>
          <w:tcPr>
            <w:tcW w:w="2835" w:type="dxa"/>
          </w:tcPr>
          <w:p w14:paraId="2FACF420" w14:textId="77777777" w:rsidR="00C129F6" w:rsidRPr="00D722E9" w:rsidRDefault="00C129F6" w:rsidP="008E003D">
            <w:pPr>
              <w:spacing w:line="240" w:lineRule="exact"/>
              <w:rPr>
                <w:rFonts w:ascii="Verdana" w:hAnsi="Verdana"/>
                <w:sz w:val="14"/>
                <w:szCs w:val="14"/>
              </w:rPr>
            </w:pPr>
          </w:p>
        </w:tc>
      </w:tr>
      <w:tr w:rsidR="00C129F6" w:rsidRPr="00101FFC" w14:paraId="0D3D79A3" w14:textId="77777777" w:rsidTr="008E003D">
        <w:trPr>
          <w:trHeight w:val="850"/>
        </w:trPr>
        <w:tc>
          <w:tcPr>
            <w:tcW w:w="6204" w:type="dxa"/>
            <w:tcBorders>
              <w:left w:val="single" w:sz="4" w:space="0" w:color="auto"/>
              <w:bottom w:val="single" w:sz="4" w:space="0" w:color="auto"/>
            </w:tcBorders>
          </w:tcPr>
          <w:p w14:paraId="35B0DD0C" w14:textId="77777777" w:rsidR="00C129F6" w:rsidRPr="00D722E9" w:rsidRDefault="00C129F6" w:rsidP="008E003D">
            <w:pPr>
              <w:spacing w:line="240" w:lineRule="exact"/>
              <w:rPr>
                <w:rFonts w:ascii="Verdana" w:hAnsi="Verdana"/>
                <w:b/>
                <w:sz w:val="14"/>
                <w:szCs w:val="14"/>
              </w:rPr>
            </w:pPr>
            <w:r w:rsidRPr="00D722E9">
              <w:rPr>
                <w:rFonts w:ascii="Verdana" w:hAnsi="Verdana"/>
                <w:b/>
                <w:sz w:val="14"/>
                <w:szCs w:val="14"/>
              </w:rPr>
              <w:t xml:space="preserve">8. Informatieblad </w:t>
            </w:r>
          </w:p>
          <w:p w14:paraId="5D1CE7DB" w14:textId="77777777" w:rsidR="00C129F6" w:rsidRPr="00D722E9" w:rsidRDefault="00C129F6" w:rsidP="008E003D">
            <w:pPr>
              <w:spacing w:line="240" w:lineRule="exact"/>
              <w:rPr>
                <w:rFonts w:ascii="Verdana" w:hAnsi="Verdana"/>
                <w:sz w:val="14"/>
                <w:szCs w:val="14"/>
              </w:rPr>
            </w:pPr>
            <w:r w:rsidRPr="00D722E9">
              <w:rPr>
                <w:rFonts w:ascii="Verdana" w:hAnsi="Verdana"/>
                <w:sz w:val="14"/>
                <w:szCs w:val="14"/>
              </w:rPr>
              <w:t>- Voorstel voor informatieblad bij de aanvraag voegen. Voor format zie tabel 2 in bijlage 1.</w:t>
            </w:r>
          </w:p>
        </w:tc>
        <w:tc>
          <w:tcPr>
            <w:tcW w:w="2835" w:type="dxa"/>
          </w:tcPr>
          <w:p w14:paraId="38F795E0" w14:textId="77777777" w:rsidR="00C129F6" w:rsidRPr="00D722E9" w:rsidRDefault="00C129F6" w:rsidP="008E003D">
            <w:pPr>
              <w:spacing w:line="240" w:lineRule="exact"/>
              <w:rPr>
                <w:rFonts w:ascii="Verdana" w:hAnsi="Verdana"/>
                <w:sz w:val="14"/>
                <w:szCs w:val="14"/>
              </w:rPr>
            </w:pPr>
          </w:p>
        </w:tc>
      </w:tr>
      <w:tr w:rsidR="00C129F6" w:rsidRPr="00101FFC" w14:paraId="21533E64" w14:textId="77777777" w:rsidTr="008E003D">
        <w:trPr>
          <w:trHeight w:val="408"/>
        </w:trPr>
        <w:tc>
          <w:tcPr>
            <w:tcW w:w="6204" w:type="dxa"/>
            <w:tcBorders>
              <w:left w:val="single" w:sz="4" w:space="0" w:color="auto"/>
              <w:bottom w:val="single" w:sz="4" w:space="0" w:color="auto"/>
            </w:tcBorders>
          </w:tcPr>
          <w:p w14:paraId="0A700BBB" w14:textId="77777777" w:rsidR="00C129F6" w:rsidRPr="00101FFC" w:rsidRDefault="00C129F6" w:rsidP="008E003D">
            <w:pPr>
              <w:spacing w:line="240" w:lineRule="exact"/>
              <w:rPr>
                <w:rFonts w:ascii="Verdana" w:hAnsi="Verdana"/>
                <w:b/>
                <w:sz w:val="14"/>
                <w:szCs w:val="14"/>
              </w:rPr>
            </w:pPr>
            <w:r w:rsidRPr="00101FFC">
              <w:rPr>
                <w:rFonts w:ascii="Verdana" w:hAnsi="Verdana"/>
                <w:b/>
                <w:sz w:val="14"/>
                <w:szCs w:val="14"/>
              </w:rPr>
              <w:t>9. Ondertekening en dagtekening</w:t>
            </w:r>
          </w:p>
        </w:tc>
        <w:tc>
          <w:tcPr>
            <w:tcW w:w="2835" w:type="dxa"/>
          </w:tcPr>
          <w:p w14:paraId="077EAA2D" w14:textId="77777777" w:rsidR="00C129F6" w:rsidRPr="00101FFC" w:rsidRDefault="00C129F6" w:rsidP="008E003D">
            <w:pPr>
              <w:spacing w:line="240" w:lineRule="exact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118D4518" w14:textId="77777777" w:rsidR="00C129F6" w:rsidRPr="00101FFC" w:rsidRDefault="00C129F6" w:rsidP="00C129F6">
      <w:pPr>
        <w:rPr>
          <w:rFonts w:ascii="Verdana" w:hAnsi="Verdana"/>
          <w:sz w:val="18"/>
          <w:szCs w:val="18"/>
        </w:rPr>
      </w:pPr>
    </w:p>
    <w:p w14:paraId="73A0571F" w14:textId="77777777" w:rsidR="00C129F6" w:rsidRDefault="00C129F6" w:rsidP="00C129F6">
      <w:pPr>
        <w:rPr>
          <w:rFonts w:ascii="Verdana" w:hAnsi="Verdana"/>
          <w:sz w:val="18"/>
          <w:szCs w:val="18"/>
        </w:rPr>
      </w:pPr>
    </w:p>
    <w:p w14:paraId="4EA18A30" w14:textId="77777777" w:rsidR="003F5EB0" w:rsidRPr="003F5EB0" w:rsidRDefault="003F5EB0" w:rsidP="003F5EB0"/>
    <w:sectPr w:rsidR="003F5EB0" w:rsidRPr="003F5EB0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29E2F" w14:textId="77777777" w:rsidR="00C129F6" w:rsidRDefault="00C129F6" w:rsidP="0088501B">
      <w:r>
        <w:separator/>
      </w:r>
    </w:p>
  </w:endnote>
  <w:endnote w:type="continuationSeparator" w:id="0">
    <w:p w14:paraId="616893FF" w14:textId="77777777" w:rsidR="00C129F6" w:rsidRDefault="00C129F6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ABAF" w14:textId="77777777"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CE243" w14:textId="77777777"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D8E3E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67B86" w14:textId="77777777" w:rsidR="00C129F6" w:rsidRDefault="00C129F6" w:rsidP="0088501B">
      <w:r>
        <w:separator/>
      </w:r>
    </w:p>
  </w:footnote>
  <w:footnote w:type="continuationSeparator" w:id="0">
    <w:p w14:paraId="4931F182" w14:textId="77777777" w:rsidR="00C129F6" w:rsidRDefault="00C129F6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EC53" w14:textId="77777777"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DE91" w14:textId="77777777"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9F19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 w16cid:durableId="2019692336">
    <w:abstractNumId w:val="9"/>
  </w:num>
  <w:num w:numId="2" w16cid:durableId="120152403">
    <w:abstractNumId w:val="11"/>
  </w:num>
  <w:num w:numId="3" w16cid:durableId="1210536505">
    <w:abstractNumId w:val="27"/>
  </w:num>
  <w:num w:numId="4" w16cid:durableId="1829520354">
    <w:abstractNumId w:val="10"/>
  </w:num>
  <w:num w:numId="5" w16cid:durableId="1172374052">
    <w:abstractNumId w:val="15"/>
  </w:num>
  <w:num w:numId="6" w16cid:durableId="1840611082">
    <w:abstractNumId w:val="18"/>
  </w:num>
  <w:num w:numId="7" w16cid:durableId="512188182">
    <w:abstractNumId w:val="2"/>
  </w:num>
  <w:num w:numId="8" w16cid:durableId="279528561">
    <w:abstractNumId w:val="1"/>
  </w:num>
  <w:num w:numId="9" w16cid:durableId="1407023668">
    <w:abstractNumId w:val="0"/>
  </w:num>
  <w:num w:numId="10" w16cid:durableId="959990810">
    <w:abstractNumId w:val="7"/>
  </w:num>
  <w:num w:numId="11" w16cid:durableId="1435440302">
    <w:abstractNumId w:val="5"/>
  </w:num>
  <w:num w:numId="12" w16cid:durableId="1837844885">
    <w:abstractNumId w:val="5"/>
  </w:num>
  <w:num w:numId="13" w16cid:durableId="1005132309">
    <w:abstractNumId w:val="28"/>
  </w:num>
  <w:num w:numId="14" w16cid:durableId="973758380">
    <w:abstractNumId w:val="3"/>
  </w:num>
  <w:num w:numId="15" w16cid:durableId="1945307549">
    <w:abstractNumId w:val="16"/>
  </w:num>
  <w:num w:numId="16" w16cid:durableId="1872063964">
    <w:abstractNumId w:val="22"/>
  </w:num>
  <w:num w:numId="17" w16cid:durableId="1606041767">
    <w:abstractNumId w:val="8"/>
  </w:num>
  <w:num w:numId="18" w16cid:durableId="1843204274">
    <w:abstractNumId w:val="19"/>
  </w:num>
  <w:num w:numId="19" w16cid:durableId="437334889">
    <w:abstractNumId w:val="29"/>
  </w:num>
  <w:num w:numId="20" w16cid:durableId="1520389471">
    <w:abstractNumId w:val="12"/>
  </w:num>
  <w:num w:numId="21" w16cid:durableId="229389814">
    <w:abstractNumId w:val="21"/>
  </w:num>
  <w:num w:numId="22" w16cid:durableId="370964275">
    <w:abstractNumId w:val="24"/>
  </w:num>
  <w:num w:numId="23" w16cid:durableId="1969237555">
    <w:abstractNumId w:val="17"/>
  </w:num>
  <w:num w:numId="24" w16cid:durableId="1955137820">
    <w:abstractNumId w:val="26"/>
  </w:num>
  <w:num w:numId="25" w16cid:durableId="1205405772">
    <w:abstractNumId w:val="25"/>
  </w:num>
  <w:num w:numId="26" w16cid:durableId="1027752255">
    <w:abstractNumId w:val="6"/>
  </w:num>
  <w:num w:numId="27" w16cid:durableId="1880587798">
    <w:abstractNumId w:val="14"/>
  </w:num>
  <w:num w:numId="28" w16cid:durableId="1712530020">
    <w:abstractNumId w:val="20"/>
  </w:num>
  <w:num w:numId="29" w16cid:durableId="1474634894">
    <w:abstractNumId w:val="4"/>
  </w:num>
  <w:num w:numId="30" w16cid:durableId="1812821039">
    <w:abstractNumId w:val="13"/>
  </w:num>
  <w:num w:numId="31" w16cid:durableId="17196713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F6"/>
    <w:rsid w:val="00043163"/>
    <w:rsid w:val="00056D70"/>
    <w:rsid w:val="00092733"/>
    <w:rsid w:val="000B3F94"/>
    <w:rsid w:val="000E1F3B"/>
    <w:rsid w:val="00173156"/>
    <w:rsid w:val="001D6F03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A67A2"/>
    <w:rsid w:val="004B0EA1"/>
    <w:rsid w:val="004D766D"/>
    <w:rsid w:val="005A4FBE"/>
    <w:rsid w:val="005D2CF1"/>
    <w:rsid w:val="005E046F"/>
    <w:rsid w:val="006006F5"/>
    <w:rsid w:val="00650A9B"/>
    <w:rsid w:val="006937A1"/>
    <w:rsid w:val="006D2E66"/>
    <w:rsid w:val="006F42D7"/>
    <w:rsid w:val="007435A7"/>
    <w:rsid w:val="007F4AEA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129F6"/>
    <w:rsid w:val="00C36FAA"/>
    <w:rsid w:val="00C71133"/>
    <w:rsid w:val="00CA55CC"/>
    <w:rsid w:val="00CB3317"/>
    <w:rsid w:val="00DA3555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C09CB"/>
  <w15:chartTrackingRefBased/>
  <w15:docId w15:val="{9CF558D3-DB2C-4D38-9C5A-11E5F4F4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29F6"/>
    <w:pPr>
      <w:spacing w:line="240" w:lineRule="atLeast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spacing w:line="240" w:lineRule="auto"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/>
      <w:bCs/>
      <w:sz w:val="18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spacing w:line="240" w:lineRule="auto"/>
      <w:outlineLvl w:val="2"/>
    </w:pPr>
    <w:rPr>
      <w:rFonts w:ascii="Verdana" w:eastAsiaTheme="majorEastAsia" w:hAnsi="Verdana" w:cstheme="majorBidi"/>
      <w:bCs/>
      <w:i/>
      <w:sz w:val="18"/>
      <w:szCs w:val="18"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spacing w:line="240" w:lineRule="auto"/>
      <w:outlineLvl w:val="3"/>
    </w:pPr>
    <w:rPr>
      <w:rFonts w:ascii="Verdana" w:eastAsiaTheme="majorEastAsia" w:hAnsi="Verdana" w:cstheme="majorBidi"/>
      <w:bCs/>
      <w:iCs/>
      <w:sz w:val="18"/>
      <w:szCs w:val="18"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 w:line="240" w:lineRule="auto"/>
      <w:outlineLvl w:val="4"/>
    </w:pPr>
    <w:rPr>
      <w:rFonts w:asciiTheme="majorHAnsi" w:eastAsiaTheme="majorEastAsia" w:hAnsiTheme="majorHAnsi" w:cstheme="majorBidi"/>
      <w:color w:val="877803" w:themeColor="accent1" w:themeShade="7F"/>
      <w:sz w:val="18"/>
      <w:szCs w:val="18"/>
    </w:rPr>
  </w:style>
  <w:style w:type="paragraph" w:styleId="Kop6">
    <w:name w:val="heading 6"/>
    <w:basedOn w:val="Standaard"/>
    <w:next w:val="Standaard"/>
    <w:link w:val="Kop6Char"/>
    <w:uiPriority w:val="9"/>
    <w:semiHidden/>
    <w:rsid w:val="00C129F6"/>
    <w:pPr>
      <w:keepNext/>
      <w:keepLines/>
      <w:spacing w:before="4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18"/>
      <w:szCs w:val="18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C129F6"/>
    <w:pPr>
      <w:keepNext/>
      <w:keepLines/>
      <w:spacing w:before="40" w:line="240" w:lineRule="auto"/>
      <w:outlineLvl w:val="6"/>
    </w:pPr>
    <w:rPr>
      <w:rFonts w:eastAsiaTheme="majorEastAsia" w:cstheme="majorBidi"/>
      <w:color w:val="595959" w:themeColor="text1" w:themeTint="A6"/>
      <w:sz w:val="18"/>
      <w:szCs w:val="18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C129F6"/>
    <w:pPr>
      <w:keepNext/>
      <w:keepLines/>
      <w:spacing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C129F6"/>
    <w:pPr>
      <w:keepNext/>
      <w:keepLines/>
      <w:spacing w:line="240" w:lineRule="auto"/>
      <w:outlineLvl w:val="8"/>
    </w:pPr>
    <w:rPr>
      <w:rFonts w:eastAsiaTheme="majorEastAsia" w:cstheme="majorBidi"/>
      <w:color w:val="272727" w:themeColor="text1" w:themeTint="D8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 w:line="240" w:lineRule="auto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pPr>
      <w:spacing w:line="240" w:lineRule="auto"/>
    </w:pPr>
    <w:rPr>
      <w:i/>
      <w:iCs/>
      <w:color w:val="000000" w:themeColor="text1"/>
      <w:sz w:val="18"/>
      <w:szCs w:val="18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 w:line="240" w:lineRule="auto"/>
      <w:ind w:left="936" w:right="936"/>
    </w:pPr>
    <w:rPr>
      <w:b/>
      <w:bCs/>
      <w:i/>
      <w:iCs/>
      <w:color w:val="F9E11E" w:themeColor="accent1"/>
      <w:sz w:val="18"/>
      <w:szCs w:val="1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  <w:spacing w:line="240" w:lineRule="auto"/>
    </w:pPr>
    <w:rPr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29F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29F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29F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29F6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1194</Characters>
  <Application>Microsoft Office Word</Application>
  <DocSecurity>0</DocSecurity>
  <Lines>48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 aanvraagformulier beoordeling zuiveringsinstallaties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aanvraagformulier beoordeling zuiveringsinstallaties</dc:title>
  <dc:subject/>
  <dc:creator>RWS WVL</dc:creator>
  <cp:keywords/>
  <dc:description/>
  <cp:lastModifiedBy>Westra, Nynke (RWS WVL)</cp:lastModifiedBy>
  <cp:revision>2</cp:revision>
  <dcterms:created xsi:type="dcterms:W3CDTF">2025-12-15T13:05:00Z</dcterms:created>
  <dcterms:modified xsi:type="dcterms:W3CDTF">2025-12-17T08:11:00Z</dcterms:modified>
</cp:coreProperties>
</file>